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17:00-18:30 Opastetut kierrokset / Hautausmaakävely Jurvassa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