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 xml:space="preserve">10:00-16:00 Nannin maukkaat mezet Balkanilta Lähi-Itään – ruokatyöpaja. </w:t>
      </w:r>
    </w:p>
    <w:p>
      <w:r>
        <w:t xml:space="preserve">Luonteeltaan kokonaisvaltainen ruokakulttuuritapahtuma, johon sisältyy näyttelyn päättäjäiset (finissage). </w:t>
      </w:r>
    </w:p>
    <w:p>
      <w:r>
        <w:t>Kauhajoen taideyhdistyksen jäsenille 60€ / ei jäsenille 70€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