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kotiseutumuseo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 xml:space="preserve">11:00-16:00 Piknik-henkinen yhteisöllinen maalaustapahtuma Kauhajoen museolla </w:t>
      </w:r>
    </w:p>
    <w:p>
      <w:r>
        <w:t>Suomen kuvataiteen päivän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