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15:30-17:00 Opastetut kierrokset / Bussikierros Jalasjärvellä</w:t>
      </w:r>
    </w:p>
    <w:p>
      <w:r>
        <w:t>Kurikan Oppaat ry järjestää kesällä yhteistyössä Kurikan kaupungin kanssa opastettuja yleisökierroksia.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