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Hiidenkirnu Pirunpesä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>22:00-01:00 Kesäinen yövaellus</w:t>
      </w:r>
    </w:p>
    <w:p>
      <w:r>
        <w:t>Yhteisvaellus kävellen tai pyöräillen Juustoportti-Pirunpesä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