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Kauppatie, Evijärvi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09:00-15:00 Evijärven markkinat</w:t>
      </w:r>
    </w:p>
    <w:p>
      <w:r>
        <w:t>Evijärven perinteikkäät kesämarkkinat  Torimyyjiä ja markkinaväkeä kertyy Evijärven keskusta-alueelle Kauppatien täydeltä.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