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10:00-18:00 Unico JM Juhannus 2026</w:t>
      </w:r>
    </w:p>
    <w:p>
      <w:r>
        <w:t xml:space="preserve">Perinteinen jokamiesluokan kilpailu Kauhavan Kärppämäen moottoriradalla juhannusaattona </w:t>
      </w:r>
    </w:p>
    <w:p>
      <w:r>
        <w:t>Liput 10€/kpl,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