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17:00-20:00 Burleski-ilta Kaljaa ja kikkejä Mallaskosken panimoravintolassa</w:t>
      </w:r>
    </w:p>
    <w:p>
      <w:r>
        <w:t>Lämpimässä heinäkuun illassa tarjolla viihdyttävää burleskia ja virkistäviä juomia!</w:t>
      </w:r>
    </w:p>
    <w:p>
      <w:r>
        <w:t>Ennakkolippu: 13€ /  Ennakkolippu Ihanaa Elämää ry:n jäsenille 10€/hlö. Liput ovelta 16€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