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15:00-20:00  Kollaasitaiteen työpajat Kauhajoen Kulttuuritalon galleriassa 3. ja 4.7.2026</w:t>
      </w:r>
    </w:p>
    <w:p>
      <w:r>
        <w:t xml:space="preserve">Terapeuttisen omakuvan rakentaminen kerroksellisella kollaasitekniikalla Nanni Pilhjärtan ohjauksessa. </w:t>
      </w:r>
    </w:p>
    <w:p>
      <w:r>
        <w:t>Ei jäsenille 2pv 60€ / 1pv 40€, Jäsenille 2pv 50€ / 1pv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