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sekä suomalaisia kirjoja että kirjoja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