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12:00-14:00 Knit in Public Day Peräseinäjoen kirjaston pihassa</w:t>
      </w:r>
    </w:p>
    <w:p>
      <w:r>
        <w:t>Knit in Public Day Peräseinäjoen kirjaston pihassa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