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SFC Kalajärvi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18:00-19:15 JÄNNITYSTÄ KESÄILLASSA - RIKOSMATKALLA SUOMESSA - Dekkarivinkkaus</w:t>
      </w:r>
    </w:p>
    <w:p>
      <w:r>
        <w:t>JÄNNITYSTÄ KESÄILLASSA - RIKOSMATKALLA SUOMESSA - Dekkarivinkkaus ke 15.7.2026 klo 18 Caravan-Kalajärven Vankkurituvassa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