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SFC Kalajärvi</w:t>
      </w:r>
    </w:p>
    <w:p>
      <w:r>
        <w:t>3.7.2026 perjantai</w:t>
      </w:r>
    </w:p>
    <w:p>
      <w:pPr>
        <w:pStyle w:val="Heading1"/>
      </w:pPr>
      <w:r>
        <w:t>3.7.2026-15.7.2026</w:t>
      </w:r>
    </w:p>
    <w:p>
      <w:pPr>
        <w:pStyle w:val="Heading2"/>
      </w:pPr>
      <w:r>
        <w:t>15:00-17:00 Peräseinäjoen monipalvelukirjaston POP UP -kirjasto</w:t>
      </w:r>
    </w:p>
    <w:p>
      <w:r>
        <w:t>Peräseinäjoen monipalvelukirjaston POP UP -kirjasto Caravan- Kalajärjen perheviikonlopussa pe 3.7.2026 klo 15-17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