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11:00-15:00 Piirin kesälauantai</w:t>
      </w:r>
    </w:p>
    <w:p>
      <w:r>
        <w:t>Tule viettämään ihastuttava päivä Piirillä! Tee löytökä kirpputorilla ja puodeissa, tutustu Piirin historiaan ja vieraile avoimissa ovissa.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