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sairaala-alue</w:t>
      </w:r>
    </w:p>
    <w:p>
      <w:r>
        <w:t>1.6.2026 maanantai</w:t>
      </w:r>
    </w:p>
    <w:p>
      <w:pPr>
        <w:pStyle w:val="Heading1"/>
      </w:pPr>
      <w:r>
        <w:t>1.6.2026-31.7.2026</w:t>
      </w:r>
    </w:p>
    <w:p>
      <w:pPr>
        <w:pStyle w:val="Heading2"/>
      </w:pPr>
      <w:r>
        <w:t>11:00-17:00 Piirin Pieni Kesäpuoti</w:t>
      </w:r>
    </w:p>
    <w:p>
      <w:r>
        <w:t>Kesäpuodilla myös näyttely, työpajoja ja Korvisbaari.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