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Kitkan ulkoilukeskus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17:00-19:00 Kitkan kesäolympialaiset</w:t>
      </w:r>
    </w:p>
    <w:p>
      <w:r>
        <w:t>Kauhavan nuorisopalvelut järjestää Kitkan ulkoilualueella kaikenikäisten leikkimieliset kesäolympialaiset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